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4B4DD" w14:textId="2E57956F" w:rsidR="00850405" w:rsidRDefault="00F94F5E">
      <w:pPr>
        <w:pStyle w:val="Overskrift1"/>
      </w:pPr>
      <w:r>
        <w:t xml:space="preserve">Enkeltvedtak om </w:t>
      </w:r>
      <w:proofErr w:type="spellStart"/>
      <w:r>
        <w:t>særskilt</w:t>
      </w:r>
      <w:proofErr w:type="spellEnd"/>
      <w:r>
        <w:t xml:space="preserve"> </w:t>
      </w:r>
      <w:proofErr w:type="spellStart"/>
      <w:r>
        <w:t>språkopplæring</w:t>
      </w:r>
      <w:proofErr w:type="spellEnd"/>
      <w:r>
        <w:t xml:space="preserve"> for </w:t>
      </w:r>
      <w:r w:rsidR="008A3970">
        <w:t>AA</w:t>
      </w:r>
      <w:r>
        <w:t xml:space="preserve">, </w:t>
      </w:r>
      <w:proofErr w:type="spellStart"/>
      <w:r>
        <w:t>deltaker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videregående</w:t>
      </w:r>
      <w:proofErr w:type="spellEnd"/>
      <w:r>
        <w:t xml:space="preserve"> opplæring for voksne, skoleåret 2025–2026</w:t>
      </w:r>
    </w:p>
    <w:p w14:paraId="5DAB5AED" w14:textId="44B227D8" w:rsidR="00850405" w:rsidRDefault="00F94F5E">
      <w:r>
        <w:t xml:space="preserve">Vi viser </w:t>
      </w:r>
      <w:proofErr w:type="spellStart"/>
      <w:r>
        <w:t>til</w:t>
      </w:r>
      <w:proofErr w:type="spellEnd"/>
      <w:r>
        <w:t xml:space="preserve"> </w:t>
      </w:r>
      <w:proofErr w:type="spellStart"/>
      <w:r>
        <w:t>henvendelsen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r w:rsidR="008A3970">
        <w:t xml:space="preserve">AA </w:t>
      </w:r>
      <w:r w:rsidR="008A3970" w:rsidRPr="008A3970">
        <w:rPr>
          <w:highlight w:val="yellow"/>
        </w:rPr>
        <w:t>(</w:t>
      </w:r>
      <w:proofErr w:type="spellStart"/>
      <w:r w:rsidR="008A3970" w:rsidRPr="008A3970">
        <w:rPr>
          <w:highlight w:val="yellow"/>
        </w:rPr>
        <w:t>lærer</w:t>
      </w:r>
      <w:proofErr w:type="spellEnd"/>
      <w:r w:rsidR="008A3970" w:rsidRPr="008A3970">
        <w:rPr>
          <w:highlight w:val="yellow"/>
        </w:rPr>
        <w:t xml:space="preserve"> </w:t>
      </w:r>
      <w:proofErr w:type="spellStart"/>
      <w:r w:rsidR="008A3970" w:rsidRPr="008A3970">
        <w:rPr>
          <w:highlight w:val="yellow"/>
        </w:rPr>
        <w:t>eller</w:t>
      </w:r>
      <w:proofErr w:type="spellEnd"/>
      <w:r w:rsidR="008A3970" w:rsidRPr="008A3970">
        <w:rPr>
          <w:highlight w:val="yellow"/>
        </w:rPr>
        <w:t xml:space="preserve"> </w:t>
      </w:r>
      <w:proofErr w:type="spellStart"/>
      <w:r w:rsidR="008A3970" w:rsidRPr="008A3970">
        <w:rPr>
          <w:highlight w:val="yellow"/>
        </w:rPr>
        <w:t>deltaker</w:t>
      </w:r>
      <w:proofErr w:type="spellEnd"/>
      <w:r w:rsidR="008A3970" w:rsidRPr="008A3970">
        <w:rPr>
          <w:highlight w:val="yellow"/>
        </w:rPr>
        <w:t>?)</w:t>
      </w:r>
      <w:r>
        <w:t xml:space="preserve"> om </w:t>
      </w:r>
      <w:proofErr w:type="spellStart"/>
      <w:r>
        <w:t>vurdering</w:t>
      </w:r>
      <w:proofErr w:type="spellEnd"/>
      <w:r>
        <w:t xml:space="preserve"> av behov for særskilt </w:t>
      </w:r>
      <w:r>
        <w:t>språkopplæring.</w:t>
      </w:r>
    </w:p>
    <w:p w14:paraId="11CC0B5F" w14:textId="77777777" w:rsidR="00850405" w:rsidRDefault="00F94F5E">
      <w:pPr>
        <w:pStyle w:val="Overskrift2"/>
      </w:pPr>
      <w:r>
        <w:t>Vedtak</w:t>
      </w:r>
    </w:p>
    <w:p w14:paraId="5BDCE3BF" w14:textId="20A9EC06" w:rsidR="00850405" w:rsidRDefault="008A3970">
      <w:r>
        <w:t>AA</w:t>
      </w:r>
      <w:r w:rsidR="00F94F5E">
        <w:t xml:space="preserve"> </w:t>
      </w:r>
      <w:proofErr w:type="spellStart"/>
      <w:r w:rsidR="00F94F5E">
        <w:t>innvilges</w:t>
      </w:r>
      <w:proofErr w:type="spellEnd"/>
      <w:r w:rsidR="00F94F5E">
        <w:t xml:space="preserve"> </w:t>
      </w:r>
      <w:proofErr w:type="spellStart"/>
      <w:r w:rsidR="00F94F5E">
        <w:t>særskilt</w:t>
      </w:r>
      <w:proofErr w:type="spellEnd"/>
      <w:r w:rsidR="00F94F5E">
        <w:t xml:space="preserve"> </w:t>
      </w:r>
      <w:proofErr w:type="spellStart"/>
      <w:r w:rsidR="00F94F5E">
        <w:t>språkopplæring</w:t>
      </w:r>
      <w:proofErr w:type="spellEnd"/>
      <w:r w:rsidR="00F94F5E">
        <w:t xml:space="preserve"> i form av forsterket norskopplæring integrert i fagopplæringen. Opplæringen organiseres som en del av det ordinære undervisningsopplegget, med ekstra språkstøtte i programfagene. </w:t>
      </w:r>
      <w:r w:rsidR="00F94F5E" w:rsidRPr="008A3970">
        <w:rPr>
          <w:highlight w:val="yellow"/>
        </w:rPr>
        <w:t>Det gis i tillegg 4 timer per uke med fokus på språk i fag, spesielt rettet mot yrkesfaglig terminologi og muntlig/skriftlig kommunikasjon i faglige kontekster.</w:t>
      </w:r>
    </w:p>
    <w:p w14:paraId="441A04FB" w14:textId="77777777" w:rsidR="00850405" w:rsidRDefault="00F94F5E">
      <w:pPr>
        <w:pStyle w:val="Overskrift2"/>
      </w:pPr>
      <w:r>
        <w:t>Rettslig grunnlag</w:t>
      </w:r>
    </w:p>
    <w:p w14:paraId="353DEEEB" w14:textId="77777777" w:rsidR="00850405" w:rsidRDefault="00F94F5E">
      <w:r>
        <w:t>Vedtaket er hjemlet i opplæringsloven § 19-8 og forvaltningsloven. Kartlegging av deltakerens språkferdigheter er gjennomført før vedtaket ble fattet. Retten til særskilt språkopplæring gjelder frem til deltakeren har tilstrekkelige norskferdigheter til å følge ordinær opplæring.</w:t>
      </w:r>
    </w:p>
    <w:p w14:paraId="24039021" w14:textId="77777777" w:rsidR="00850405" w:rsidRDefault="00F94F5E">
      <w:pPr>
        <w:pStyle w:val="Overskrift2"/>
      </w:pPr>
      <w:r>
        <w:t>Sakens bakgrunn</w:t>
      </w:r>
    </w:p>
    <w:p w14:paraId="37BD04E6" w14:textId="11F30CCF" w:rsidR="00850405" w:rsidRDefault="008A3970">
      <w:r>
        <w:t>AA</w:t>
      </w:r>
      <w:r w:rsidR="00F94F5E">
        <w:t xml:space="preserve"> </w:t>
      </w:r>
      <w:proofErr w:type="spellStart"/>
      <w:r w:rsidR="00F94F5E">
        <w:t>har</w:t>
      </w:r>
      <w:proofErr w:type="spellEnd"/>
      <w:r w:rsidR="00F94F5E">
        <w:t xml:space="preserve"> </w:t>
      </w:r>
      <w:proofErr w:type="spellStart"/>
      <w:r w:rsidR="00F94F5E">
        <w:t>søkt</w:t>
      </w:r>
      <w:proofErr w:type="spellEnd"/>
      <w:r w:rsidR="00F94F5E">
        <w:t xml:space="preserve"> om plass på helse- og oppvekstfag ved voksenopplæringen. Hun har bodd i Norge i 3 år og har somaliske som morsmål. Hun har tidligere deltatt i introduksjonsprogrammet og har gjennomført </w:t>
      </w:r>
      <w:proofErr w:type="spellStart"/>
      <w:r w:rsidR="00F94F5E">
        <w:t>norskprøve</w:t>
      </w:r>
      <w:proofErr w:type="spellEnd"/>
      <w:r>
        <w:t xml:space="preserve">. </w:t>
      </w:r>
      <w:proofErr w:type="spellStart"/>
      <w:r>
        <w:t>Norsknivået</w:t>
      </w:r>
      <w:proofErr w:type="spellEnd"/>
      <w:r>
        <w:t xml:space="preserve"> varier </w:t>
      </w:r>
      <w:proofErr w:type="spellStart"/>
      <w:r>
        <w:t>mellom</w:t>
      </w:r>
      <w:proofErr w:type="spellEnd"/>
      <w:r w:rsidR="00F94F5E">
        <w:t xml:space="preserve"> A2–B1. Kartlegging viser at hun har utfordringer med å forstå og uttrykke seg i faglige sammenhenger, spesielt skriftlig.</w:t>
      </w:r>
    </w:p>
    <w:p w14:paraId="6971CD42" w14:textId="77777777" w:rsidR="00850405" w:rsidRDefault="00F94F5E">
      <w:pPr>
        <w:pStyle w:val="Overskrift2"/>
      </w:pPr>
      <w:r>
        <w:t>Kartleggingsgrunnlag</w:t>
      </w:r>
    </w:p>
    <w:p w14:paraId="4DDC57C9" w14:textId="77777777" w:rsidR="00850405" w:rsidRDefault="00F94F5E">
      <w:r>
        <w:t>- Norskprøve B1 muntlig, A2 skriftlig (mai 2025)</w:t>
      </w:r>
      <w:r>
        <w:br/>
        <w:t>- Dokumentasjon fra introduksjonsprogrammet</w:t>
      </w:r>
      <w:r>
        <w:br/>
        <w:t>- Oppstartsamtale (juni 2025)</w:t>
      </w:r>
      <w:r>
        <w:br/>
        <w:t>- Innplasseringstest i Migranorsk (juni 2025)</w:t>
      </w:r>
    </w:p>
    <w:p w14:paraId="192088B2" w14:textId="72FAD066" w:rsidR="00850405" w:rsidRDefault="00F94F5E">
      <w:pPr>
        <w:pStyle w:val="Overskrift2"/>
      </w:pPr>
      <w:proofErr w:type="spellStart"/>
      <w:r>
        <w:t>Vurdering</w:t>
      </w:r>
      <w:proofErr w:type="spellEnd"/>
      <w:r>
        <w:t xml:space="preserve"> av </w:t>
      </w:r>
      <w:proofErr w:type="spellStart"/>
      <w:r>
        <w:t>språkferdigheter</w:t>
      </w:r>
      <w:proofErr w:type="spellEnd"/>
      <w:r>
        <w:t xml:space="preserve"> </w:t>
      </w:r>
      <w:proofErr w:type="gramStart"/>
      <w:r w:rsidR="008A3970">
        <w:t>( Etter</w:t>
      </w:r>
      <w:proofErr w:type="gramEnd"/>
      <w:r w:rsidR="008A3970">
        <w:t xml:space="preserve"> det </w:t>
      </w:r>
      <w:proofErr w:type="spellStart"/>
      <w:r w:rsidR="008A3970">
        <w:t>europeiske</w:t>
      </w:r>
      <w:proofErr w:type="spellEnd"/>
      <w:r w:rsidR="008A3970">
        <w:t xml:space="preserve"> </w:t>
      </w:r>
      <w:proofErr w:type="spellStart"/>
      <w:r w:rsidR="008A3970">
        <w:t>språkrammeverket</w:t>
      </w:r>
      <w:proofErr w:type="spellEnd"/>
      <w: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850405" w14:paraId="0A3D50B0" w14:textId="77777777">
        <w:tc>
          <w:tcPr>
            <w:tcW w:w="4320" w:type="dxa"/>
          </w:tcPr>
          <w:p w14:paraId="1028E3DE" w14:textId="77777777" w:rsidR="00850405" w:rsidRDefault="00F94F5E">
            <w:r>
              <w:t>Ferdighet</w:t>
            </w:r>
          </w:p>
        </w:tc>
        <w:tc>
          <w:tcPr>
            <w:tcW w:w="4320" w:type="dxa"/>
          </w:tcPr>
          <w:p w14:paraId="0BBA6EE7" w14:textId="77777777" w:rsidR="00850405" w:rsidRDefault="00F94F5E">
            <w:r>
              <w:t>Nivå</w:t>
            </w:r>
          </w:p>
        </w:tc>
      </w:tr>
      <w:tr w:rsidR="00850405" w14:paraId="165C61CB" w14:textId="77777777">
        <w:tc>
          <w:tcPr>
            <w:tcW w:w="4320" w:type="dxa"/>
          </w:tcPr>
          <w:p w14:paraId="6D4D2F53" w14:textId="77777777" w:rsidR="00850405" w:rsidRDefault="00F94F5E">
            <w:r>
              <w:t>Lese</w:t>
            </w:r>
          </w:p>
        </w:tc>
        <w:tc>
          <w:tcPr>
            <w:tcW w:w="4320" w:type="dxa"/>
          </w:tcPr>
          <w:p w14:paraId="451D769E" w14:textId="77777777" w:rsidR="00850405" w:rsidRDefault="00F94F5E">
            <w:r>
              <w:t>A2</w:t>
            </w:r>
          </w:p>
        </w:tc>
      </w:tr>
      <w:tr w:rsidR="00850405" w14:paraId="2AA3748A" w14:textId="77777777">
        <w:tc>
          <w:tcPr>
            <w:tcW w:w="4320" w:type="dxa"/>
          </w:tcPr>
          <w:p w14:paraId="71206CC7" w14:textId="77777777" w:rsidR="00850405" w:rsidRDefault="00F94F5E">
            <w:r>
              <w:t>Lytte</w:t>
            </w:r>
          </w:p>
        </w:tc>
        <w:tc>
          <w:tcPr>
            <w:tcW w:w="4320" w:type="dxa"/>
          </w:tcPr>
          <w:p w14:paraId="03FA0BCD" w14:textId="77777777" w:rsidR="00850405" w:rsidRDefault="00F94F5E">
            <w:r>
              <w:t>B1</w:t>
            </w:r>
          </w:p>
        </w:tc>
      </w:tr>
      <w:tr w:rsidR="00850405" w14:paraId="075D444E" w14:textId="77777777">
        <w:tc>
          <w:tcPr>
            <w:tcW w:w="4320" w:type="dxa"/>
          </w:tcPr>
          <w:p w14:paraId="5BBAAD65" w14:textId="77777777" w:rsidR="00850405" w:rsidRDefault="00F94F5E">
            <w:r>
              <w:t>Tale</w:t>
            </w:r>
          </w:p>
        </w:tc>
        <w:tc>
          <w:tcPr>
            <w:tcW w:w="4320" w:type="dxa"/>
          </w:tcPr>
          <w:p w14:paraId="239ADEAC" w14:textId="77777777" w:rsidR="00850405" w:rsidRDefault="00F94F5E">
            <w:r>
              <w:t>B1</w:t>
            </w:r>
          </w:p>
        </w:tc>
      </w:tr>
      <w:tr w:rsidR="00850405" w14:paraId="5B4CFDBF" w14:textId="77777777">
        <w:tc>
          <w:tcPr>
            <w:tcW w:w="4320" w:type="dxa"/>
          </w:tcPr>
          <w:p w14:paraId="20121351" w14:textId="77777777" w:rsidR="00850405" w:rsidRDefault="00F94F5E">
            <w:r>
              <w:t>Skrive</w:t>
            </w:r>
          </w:p>
        </w:tc>
        <w:tc>
          <w:tcPr>
            <w:tcW w:w="4320" w:type="dxa"/>
          </w:tcPr>
          <w:p w14:paraId="707BDFFE" w14:textId="77777777" w:rsidR="00850405" w:rsidRDefault="00F94F5E">
            <w:r>
              <w:t>A2</w:t>
            </w:r>
          </w:p>
        </w:tc>
      </w:tr>
    </w:tbl>
    <w:p w14:paraId="33AF6693" w14:textId="77777777" w:rsidR="00850405" w:rsidRDefault="00F94F5E">
      <w:r>
        <w:lastRenderedPageBreak/>
        <w:t>Deltakeren har ikke tilstrekkelige ferdigheter i lesing og skriving til å følge ordinær opplæring uten tilrettelegging. Det er derfor behov for særskilt språkopplæring.</w:t>
      </w:r>
    </w:p>
    <w:p w14:paraId="6AFED53D" w14:textId="77777777" w:rsidR="00850405" w:rsidRDefault="00F94F5E">
      <w:pPr>
        <w:pStyle w:val="Overskrift2"/>
      </w:pPr>
      <w:r>
        <w:t xml:space="preserve">Oversikt </w:t>
      </w:r>
      <w:r>
        <w:t>forsterket norskopplæring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75"/>
        <w:gridCol w:w="1703"/>
        <w:gridCol w:w="1894"/>
        <w:gridCol w:w="1727"/>
        <w:gridCol w:w="1641"/>
      </w:tblGrid>
      <w:tr w:rsidR="00850405" w14:paraId="25D12713" w14:textId="77777777" w:rsidTr="008F6CDE">
        <w:tc>
          <w:tcPr>
            <w:tcW w:w="1675" w:type="dxa"/>
          </w:tcPr>
          <w:p w14:paraId="4D477C12" w14:textId="77777777" w:rsidR="00850405" w:rsidRDefault="00F94F5E">
            <w:r>
              <w:t>Fag</w:t>
            </w:r>
          </w:p>
        </w:tc>
        <w:tc>
          <w:tcPr>
            <w:tcW w:w="1703" w:type="dxa"/>
          </w:tcPr>
          <w:p w14:paraId="4A6FA291" w14:textId="77777777" w:rsidR="00850405" w:rsidRDefault="00F94F5E">
            <w:r>
              <w:t>Pedagogisk fokus</w:t>
            </w:r>
          </w:p>
        </w:tc>
        <w:tc>
          <w:tcPr>
            <w:tcW w:w="1894" w:type="dxa"/>
          </w:tcPr>
          <w:p w14:paraId="37BC8153" w14:textId="77777777" w:rsidR="00850405" w:rsidRDefault="00F94F5E">
            <w:r>
              <w:t>Organisering</w:t>
            </w:r>
          </w:p>
        </w:tc>
        <w:tc>
          <w:tcPr>
            <w:tcW w:w="1727" w:type="dxa"/>
          </w:tcPr>
          <w:p w14:paraId="55BA0F2A" w14:textId="77777777" w:rsidR="00850405" w:rsidRDefault="00F94F5E">
            <w:r>
              <w:t>Ekstraressurser (timer)</w:t>
            </w:r>
          </w:p>
        </w:tc>
        <w:tc>
          <w:tcPr>
            <w:tcW w:w="1641" w:type="dxa"/>
          </w:tcPr>
          <w:p w14:paraId="5DE49912" w14:textId="77777777" w:rsidR="00850405" w:rsidRDefault="00F94F5E">
            <w:r>
              <w:t>Varighet</w:t>
            </w:r>
          </w:p>
        </w:tc>
      </w:tr>
      <w:tr w:rsidR="00850405" w14:paraId="75EF0653" w14:textId="77777777" w:rsidTr="008F6CDE">
        <w:tc>
          <w:tcPr>
            <w:tcW w:w="1675" w:type="dxa"/>
          </w:tcPr>
          <w:p w14:paraId="63D4CE14" w14:textId="77777777" w:rsidR="00850405" w:rsidRDefault="00F94F5E">
            <w:r>
              <w:t>Norsk</w:t>
            </w:r>
          </w:p>
        </w:tc>
        <w:tc>
          <w:tcPr>
            <w:tcW w:w="1703" w:type="dxa"/>
          </w:tcPr>
          <w:p w14:paraId="75F2CEB9" w14:textId="77777777" w:rsidR="00850405" w:rsidRDefault="00F94F5E">
            <w:r>
              <w:t>Språk i fag, lesestrategier, skrivetrening</w:t>
            </w:r>
          </w:p>
        </w:tc>
        <w:tc>
          <w:tcPr>
            <w:tcW w:w="1894" w:type="dxa"/>
          </w:tcPr>
          <w:p w14:paraId="7EF179E7" w14:textId="77777777" w:rsidR="00850405" w:rsidRDefault="00F94F5E">
            <w:r>
              <w:t>Integrert i fag + egne timer</w:t>
            </w:r>
          </w:p>
        </w:tc>
        <w:tc>
          <w:tcPr>
            <w:tcW w:w="1727" w:type="dxa"/>
          </w:tcPr>
          <w:p w14:paraId="10DE85F0" w14:textId="77777777" w:rsidR="00850405" w:rsidRDefault="00F94F5E">
            <w:r>
              <w:t>2</w:t>
            </w:r>
          </w:p>
        </w:tc>
        <w:tc>
          <w:tcPr>
            <w:tcW w:w="1641" w:type="dxa"/>
          </w:tcPr>
          <w:p w14:paraId="43C4F4C5" w14:textId="77777777" w:rsidR="00850405" w:rsidRDefault="00F94F5E">
            <w:r>
              <w:t>Hele skoleåret</w:t>
            </w:r>
          </w:p>
        </w:tc>
      </w:tr>
      <w:tr w:rsidR="00850405" w14:paraId="520D4AFF" w14:textId="77777777" w:rsidTr="008F6CDE">
        <w:tc>
          <w:tcPr>
            <w:tcW w:w="1675" w:type="dxa"/>
          </w:tcPr>
          <w:p w14:paraId="6DD29968" w14:textId="77777777" w:rsidR="00850405" w:rsidRDefault="00F94F5E">
            <w:r>
              <w:t>Programfag (HO)</w:t>
            </w:r>
          </w:p>
        </w:tc>
        <w:tc>
          <w:tcPr>
            <w:tcW w:w="1703" w:type="dxa"/>
          </w:tcPr>
          <w:p w14:paraId="43542357" w14:textId="77777777" w:rsidR="00850405" w:rsidRDefault="00F94F5E">
            <w:r>
              <w:t>Yrkesfaglig språk, muntlig og skriftlig støtte</w:t>
            </w:r>
          </w:p>
        </w:tc>
        <w:tc>
          <w:tcPr>
            <w:tcW w:w="1894" w:type="dxa"/>
          </w:tcPr>
          <w:p w14:paraId="0DDCA47D" w14:textId="77777777" w:rsidR="00850405" w:rsidRDefault="00F94F5E">
            <w:r>
              <w:t>Samarbeid lærer/norsklærer</w:t>
            </w:r>
          </w:p>
        </w:tc>
        <w:tc>
          <w:tcPr>
            <w:tcW w:w="1727" w:type="dxa"/>
          </w:tcPr>
          <w:p w14:paraId="649F07C1" w14:textId="77777777" w:rsidR="00850405" w:rsidRDefault="00F94F5E">
            <w:r>
              <w:t>2</w:t>
            </w:r>
          </w:p>
        </w:tc>
        <w:tc>
          <w:tcPr>
            <w:tcW w:w="1641" w:type="dxa"/>
          </w:tcPr>
          <w:p w14:paraId="43F967BB" w14:textId="77777777" w:rsidR="00850405" w:rsidRDefault="00F94F5E">
            <w:r>
              <w:t>Hele skoleåret</w:t>
            </w:r>
          </w:p>
        </w:tc>
      </w:tr>
      <w:tr w:rsidR="008F6CDE" w14:paraId="755C5675" w14:textId="77777777" w:rsidTr="008F6CDE">
        <w:tc>
          <w:tcPr>
            <w:tcW w:w="1675" w:type="dxa"/>
          </w:tcPr>
          <w:p w14:paraId="3A35BD0C" w14:textId="1F6FE6FF" w:rsidR="008F6CDE" w:rsidRDefault="008F6CDE" w:rsidP="008F6CDE">
            <w:proofErr w:type="spellStart"/>
            <w:r>
              <w:t>Naturfag</w:t>
            </w:r>
            <w:proofErr w:type="spellEnd"/>
          </w:p>
        </w:tc>
        <w:tc>
          <w:tcPr>
            <w:tcW w:w="1703" w:type="dxa"/>
          </w:tcPr>
          <w:p w14:paraId="3AA2363F" w14:textId="0BF5C884" w:rsidR="008F6CDE" w:rsidRDefault="008F6CDE" w:rsidP="008F6CDE">
            <w:proofErr w:type="spellStart"/>
            <w:r w:rsidRPr="00C112C2">
              <w:t>Yrkesfaglig</w:t>
            </w:r>
            <w:proofErr w:type="spellEnd"/>
            <w:r w:rsidRPr="00C112C2">
              <w:t xml:space="preserve"> </w:t>
            </w:r>
            <w:proofErr w:type="spellStart"/>
            <w:r w:rsidRPr="00C112C2">
              <w:t>språk</w:t>
            </w:r>
            <w:proofErr w:type="spellEnd"/>
            <w:r w:rsidRPr="00C112C2">
              <w:t xml:space="preserve">, </w:t>
            </w:r>
            <w:proofErr w:type="spellStart"/>
            <w:r w:rsidRPr="00C112C2">
              <w:t>muntlig</w:t>
            </w:r>
            <w:proofErr w:type="spellEnd"/>
            <w:r w:rsidRPr="00C112C2">
              <w:t xml:space="preserve"> og </w:t>
            </w:r>
            <w:proofErr w:type="spellStart"/>
            <w:r w:rsidRPr="00C112C2">
              <w:t>skriftlig</w:t>
            </w:r>
            <w:proofErr w:type="spellEnd"/>
            <w:r w:rsidRPr="00C112C2">
              <w:t xml:space="preserve"> </w:t>
            </w:r>
            <w:proofErr w:type="spellStart"/>
            <w:r w:rsidRPr="00C112C2">
              <w:t>støtte</w:t>
            </w:r>
            <w:proofErr w:type="spellEnd"/>
          </w:p>
        </w:tc>
        <w:tc>
          <w:tcPr>
            <w:tcW w:w="1894" w:type="dxa"/>
          </w:tcPr>
          <w:p w14:paraId="7C07F443" w14:textId="6F1A1D35" w:rsidR="008F6CDE" w:rsidRDefault="008F6CDE" w:rsidP="008F6CDE">
            <w:proofErr w:type="spellStart"/>
            <w:r w:rsidRPr="00C112C2">
              <w:t>Samarbeid</w:t>
            </w:r>
            <w:proofErr w:type="spellEnd"/>
            <w:r w:rsidRPr="00C112C2">
              <w:t xml:space="preserve"> </w:t>
            </w:r>
            <w:proofErr w:type="spellStart"/>
            <w:r w:rsidRPr="00C112C2">
              <w:t>lærer</w:t>
            </w:r>
            <w:proofErr w:type="spellEnd"/>
            <w:r w:rsidRPr="00C112C2">
              <w:t>/</w:t>
            </w:r>
            <w:proofErr w:type="spellStart"/>
            <w:r w:rsidRPr="00C112C2">
              <w:t>norsklærer</w:t>
            </w:r>
            <w:proofErr w:type="spellEnd"/>
          </w:p>
        </w:tc>
        <w:tc>
          <w:tcPr>
            <w:tcW w:w="1727" w:type="dxa"/>
          </w:tcPr>
          <w:p w14:paraId="5832A553" w14:textId="57DF6F5E" w:rsidR="008F6CDE" w:rsidRDefault="008F6CDE" w:rsidP="008F6CDE">
            <w:r w:rsidRPr="00C112C2">
              <w:t>2</w:t>
            </w:r>
          </w:p>
        </w:tc>
        <w:tc>
          <w:tcPr>
            <w:tcW w:w="1641" w:type="dxa"/>
          </w:tcPr>
          <w:p w14:paraId="29FD4C14" w14:textId="31C03F64" w:rsidR="008F6CDE" w:rsidRDefault="008F6CDE" w:rsidP="008F6CDE">
            <w:r w:rsidRPr="00C112C2">
              <w:t xml:space="preserve">Hele </w:t>
            </w:r>
            <w:proofErr w:type="spellStart"/>
            <w:r w:rsidRPr="00C112C2">
              <w:t>skoleåret</w:t>
            </w:r>
            <w:proofErr w:type="spellEnd"/>
          </w:p>
        </w:tc>
      </w:tr>
      <w:tr w:rsidR="008F6CDE" w14:paraId="2BDCFA76" w14:textId="77777777" w:rsidTr="008F6CDE">
        <w:tc>
          <w:tcPr>
            <w:tcW w:w="1675" w:type="dxa"/>
          </w:tcPr>
          <w:p w14:paraId="7AA6B43C" w14:textId="3F850844" w:rsidR="008F6CDE" w:rsidRDefault="008F6CDE" w:rsidP="008F6CDE">
            <w:proofErr w:type="spellStart"/>
            <w:r>
              <w:t>Matematikk</w:t>
            </w:r>
            <w:proofErr w:type="spellEnd"/>
          </w:p>
        </w:tc>
        <w:tc>
          <w:tcPr>
            <w:tcW w:w="1703" w:type="dxa"/>
          </w:tcPr>
          <w:p w14:paraId="685D50B0" w14:textId="107A5DB1" w:rsidR="008F6CDE" w:rsidRDefault="008F6CDE" w:rsidP="008F6CDE">
            <w:proofErr w:type="spellStart"/>
            <w:r w:rsidRPr="009906A1">
              <w:t>Yrkesfaglig</w:t>
            </w:r>
            <w:proofErr w:type="spellEnd"/>
            <w:r w:rsidRPr="009906A1">
              <w:t xml:space="preserve"> </w:t>
            </w:r>
            <w:proofErr w:type="spellStart"/>
            <w:r w:rsidRPr="009906A1">
              <w:t>språk</w:t>
            </w:r>
            <w:proofErr w:type="spellEnd"/>
            <w:r w:rsidRPr="009906A1">
              <w:t xml:space="preserve">, </w:t>
            </w:r>
            <w:proofErr w:type="spellStart"/>
            <w:r w:rsidRPr="009906A1">
              <w:t>muntlig</w:t>
            </w:r>
            <w:proofErr w:type="spellEnd"/>
            <w:r w:rsidRPr="009906A1">
              <w:t xml:space="preserve"> og </w:t>
            </w:r>
            <w:proofErr w:type="spellStart"/>
            <w:r w:rsidRPr="009906A1">
              <w:t>skriftlig</w:t>
            </w:r>
            <w:proofErr w:type="spellEnd"/>
            <w:r w:rsidRPr="009906A1">
              <w:t xml:space="preserve"> </w:t>
            </w:r>
            <w:proofErr w:type="spellStart"/>
            <w:r w:rsidRPr="009906A1">
              <w:t>støtte</w:t>
            </w:r>
            <w:proofErr w:type="spellEnd"/>
          </w:p>
        </w:tc>
        <w:tc>
          <w:tcPr>
            <w:tcW w:w="1894" w:type="dxa"/>
          </w:tcPr>
          <w:p w14:paraId="5EED698B" w14:textId="41690E17" w:rsidR="008F6CDE" w:rsidRDefault="008F6CDE" w:rsidP="008F6CDE">
            <w:proofErr w:type="spellStart"/>
            <w:r w:rsidRPr="009906A1">
              <w:t>Samarbeid</w:t>
            </w:r>
            <w:proofErr w:type="spellEnd"/>
            <w:r w:rsidRPr="009906A1">
              <w:t xml:space="preserve"> </w:t>
            </w:r>
            <w:proofErr w:type="spellStart"/>
            <w:r w:rsidRPr="009906A1">
              <w:t>lærer</w:t>
            </w:r>
            <w:proofErr w:type="spellEnd"/>
            <w:r w:rsidRPr="009906A1">
              <w:t>/</w:t>
            </w:r>
            <w:proofErr w:type="spellStart"/>
            <w:r w:rsidRPr="009906A1">
              <w:t>norsklærer</w:t>
            </w:r>
            <w:proofErr w:type="spellEnd"/>
          </w:p>
        </w:tc>
        <w:tc>
          <w:tcPr>
            <w:tcW w:w="1727" w:type="dxa"/>
          </w:tcPr>
          <w:p w14:paraId="54F6F221" w14:textId="764E6A6F" w:rsidR="008F6CDE" w:rsidRDefault="008F6CDE" w:rsidP="008F6CDE">
            <w:r w:rsidRPr="009906A1">
              <w:t>2</w:t>
            </w:r>
          </w:p>
        </w:tc>
        <w:tc>
          <w:tcPr>
            <w:tcW w:w="1641" w:type="dxa"/>
          </w:tcPr>
          <w:p w14:paraId="20B3C6C3" w14:textId="39561B9C" w:rsidR="008F6CDE" w:rsidRDefault="008F6CDE" w:rsidP="008F6CDE">
            <w:r w:rsidRPr="009906A1">
              <w:t xml:space="preserve">Hele </w:t>
            </w:r>
            <w:proofErr w:type="spellStart"/>
            <w:r w:rsidRPr="009906A1">
              <w:t>skoleåret</w:t>
            </w:r>
            <w:proofErr w:type="spellEnd"/>
          </w:p>
        </w:tc>
      </w:tr>
    </w:tbl>
    <w:p w14:paraId="6302FF36" w14:textId="77777777" w:rsidR="00850405" w:rsidRDefault="00F94F5E">
      <w:pPr>
        <w:pStyle w:val="Overskrift2"/>
      </w:pPr>
      <w:r>
        <w:t>Klage</w:t>
      </w:r>
    </w:p>
    <w:p w14:paraId="0505AE03" w14:textId="77777777" w:rsidR="00850405" w:rsidRDefault="00F94F5E">
      <w:r>
        <w:t>Du kan klage på dette vedtaket innen tre uker fra du har mottatt det. Klagen sendes til skolen ved rektor. Dersom skolen ikke omgjør vedtaket, sendes saken til Statsforvalteren.</w:t>
      </w:r>
    </w:p>
    <w:p w14:paraId="45F15213" w14:textId="77777777" w:rsidR="00850405" w:rsidRDefault="00F94F5E">
      <w:r>
        <w:br/>
        <w:t xml:space="preserve">Sted/dato: </w:t>
      </w:r>
      <w:r>
        <w:t>Steinkjer, 16.07.2025</w:t>
      </w:r>
    </w:p>
    <w:p w14:paraId="55E68A74" w14:textId="77777777" w:rsidR="00850405" w:rsidRDefault="00F94F5E">
      <w:r>
        <w:t>Underskrift:</w:t>
      </w:r>
    </w:p>
    <w:p w14:paraId="085A5F08" w14:textId="77777777" w:rsidR="00850405" w:rsidRDefault="00F94F5E">
      <w:r>
        <w:t>Rektor: ___________________</w:t>
      </w:r>
    </w:p>
    <w:p w14:paraId="0DFC760C" w14:textId="77777777" w:rsidR="00850405" w:rsidRDefault="00F94F5E">
      <w:r>
        <w:t>Saksbehandler: ___________________</w:t>
      </w:r>
    </w:p>
    <w:sectPr w:rsidR="0085040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2101278">
    <w:abstractNumId w:val="8"/>
  </w:num>
  <w:num w:numId="2" w16cid:durableId="990520287">
    <w:abstractNumId w:val="6"/>
  </w:num>
  <w:num w:numId="3" w16cid:durableId="1975401744">
    <w:abstractNumId w:val="5"/>
  </w:num>
  <w:num w:numId="4" w16cid:durableId="1679504663">
    <w:abstractNumId w:val="4"/>
  </w:num>
  <w:num w:numId="5" w16cid:durableId="599610049">
    <w:abstractNumId w:val="7"/>
  </w:num>
  <w:num w:numId="6" w16cid:durableId="872960289">
    <w:abstractNumId w:val="3"/>
  </w:num>
  <w:num w:numId="7" w16cid:durableId="1382948743">
    <w:abstractNumId w:val="2"/>
  </w:num>
  <w:num w:numId="8" w16cid:durableId="1921403936">
    <w:abstractNumId w:val="1"/>
  </w:num>
  <w:num w:numId="9" w16cid:durableId="22421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2B01"/>
    <w:rsid w:val="0029639D"/>
    <w:rsid w:val="00326F90"/>
    <w:rsid w:val="007179BC"/>
    <w:rsid w:val="00850405"/>
    <w:rsid w:val="008A3970"/>
    <w:rsid w:val="008F6CDE"/>
    <w:rsid w:val="00A37B8E"/>
    <w:rsid w:val="00AA1D8D"/>
    <w:rsid w:val="00B47730"/>
    <w:rsid w:val="00CB0664"/>
    <w:rsid w:val="00D026C0"/>
    <w:rsid w:val="00F94F5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AF312"/>
  <w14:defaultImageDpi w14:val="300"/>
  <w15:docId w15:val="{0CD691D4-BB87-41F3-83EF-088F2C75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407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Rune Gjerdevik</cp:lastModifiedBy>
  <cp:revision>7</cp:revision>
  <dcterms:created xsi:type="dcterms:W3CDTF">2025-07-16T06:39:00Z</dcterms:created>
  <dcterms:modified xsi:type="dcterms:W3CDTF">2025-07-16T06:42:00Z</dcterms:modified>
  <cp:category/>
</cp:coreProperties>
</file>